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Амерханова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Мухтара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Алимпашаевича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User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rStyle w:val="cat-UserDefinedgrp-3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>
        <w:rPr>
          <w:rFonts w:ascii="Times New Roman" w:eastAsia="Times New Roman" w:hAnsi="Times New Roman" w:cs="Times New Roman"/>
          <w:sz w:val="26"/>
          <w:szCs w:val="26"/>
        </w:rPr>
        <w:t>, врученно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не мог уплатить штраф поскольку не работает.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получено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не исполняет обязанности по оплате административных штрафов;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 ГМП, согласно которым штраф по постановлению №</w:t>
      </w:r>
      <w:r>
        <w:rPr>
          <w:rStyle w:val="cat-UserDefinedgrp-38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 был доставлен в дежурную часть УМВД ОМВД по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Нефтеюганскому району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Сведения об оплате штрафа в материалах дела отсутствуют.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правонарушениях, а именно: н</w:t>
      </w:r>
      <w:r>
        <w:rPr>
          <w:rFonts w:ascii="Times New Roman" w:eastAsia="Times New Roman" w:hAnsi="Times New Roman" w:cs="Times New Roman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Амерханов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Российской Федерации об административных правонарушениях, мировой судья,</w:t>
      </w:r>
    </w:p>
    <w:p>
      <w:pPr>
        <w:spacing w:before="0" w:after="0"/>
        <w:rPr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Амерханова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Мухтара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Алимпашаевича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момента административного задержания с 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  <w:style w:type="character" w:customStyle="1" w:styleId="cat-ExternalSystemDefinedgrp-32rplc-18">
    <w:name w:val="cat-ExternalSystemDefined grp-32 rplc-18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2rplc-66">
    <w:name w:val="cat-UserDefined grp-4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